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Cuerpos Celestes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Estrella que emite radiación muy intensa a intervalos cortos y regulares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Planeta hipotético que orbita alrededor de nuestro sistema solar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Cuerpo celeste color grisáceo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Satélite de Saturno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Cuerpo celeste similar al de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Fase de "muerte" de una estrella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Cuerpo celeste que mostró primero sus anillos al descubierto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Planeta con anillos mas extensos que los de Saturno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Galaxia mas cerca a nuestra galaxia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Planeta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Cuerpos celestes de gases, nubes, polvos, estrellas y otros cuerpos celestes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Satellite de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Nombre de nuestra galaxia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Cuerpos Celestes</dc:title>
  <dcterms:created xsi:type="dcterms:W3CDTF">2021-10-11T05:01:44Z</dcterms:created>
  <dcterms:modified xsi:type="dcterms:W3CDTF">2021-10-11T05:01:44Z</dcterms:modified>
</cp:coreProperties>
</file>