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Cuidado del Cuero Cabelludo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los dos basicos requisitos para un cuero cabelludo saludable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mantiene el cuero cabelludo sano y saludable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 usa hidratantes y emolientes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se debe cepillar el cabello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manipulacion ayuda a remover el sebo endurecido de los poros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cepillo recomendado para la manipulacion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ayuda a remover la suciedad , y el spray del cabello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 causado por un hongo llamado malassezia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debe elegir segun el tipo de cabello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proposito de la manipulacion capilar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Cuidado del Cuero Cabelludo </dc:title>
  <dcterms:created xsi:type="dcterms:W3CDTF">2021-10-11T05:01:28Z</dcterms:created>
  <dcterms:modified xsi:type="dcterms:W3CDTF">2021-10-11T05:01:28Z</dcterms:modified>
</cp:coreProperties>
</file>