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Cuidemos Nuestro Planeta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salvaje    </w:t>
      </w:r>
      <w:r>
        <w:t xml:space="preserve">   piel    </w:t>
      </w:r>
      <w:r>
        <w:t xml:space="preserve">   peligro de extinción    </w:t>
      </w:r>
      <w:r>
        <w:t xml:space="preserve">   caza    </w:t>
      </w:r>
      <w:r>
        <w:t xml:space="preserve">   con tal que    </w:t>
      </w:r>
      <w:r>
        <w:t xml:space="preserve">   tomar conciencia de    </w:t>
      </w:r>
      <w:r>
        <w:t xml:space="preserve">   tan pronto como    </w:t>
      </w:r>
      <w:r>
        <w:t xml:space="preserve">   crecer    </w:t>
      </w:r>
      <w:r>
        <w:t xml:space="preserve">   afectar    </w:t>
      </w:r>
      <w:r>
        <w:t xml:space="preserve">   suficiente    </w:t>
      </w:r>
      <w:r>
        <w:t xml:space="preserve">   recurso natural    </w:t>
      </w:r>
      <w:r>
        <w:t xml:space="preserve">   proteccion    </w:t>
      </w:r>
      <w:r>
        <w:t xml:space="preserve">   economico    </w:t>
      </w:r>
      <w:r>
        <w:t xml:space="preserve">   foca    </w:t>
      </w:r>
      <w:r>
        <w:t xml:space="preserve">   especie    </w:t>
      </w:r>
      <w:r>
        <w:t xml:space="preserve">   ballena    </w:t>
      </w:r>
      <w:r>
        <w:t xml:space="preserve">   aquila calva    </w:t>
      </w:r>
      <w:r>
        <w:t xml:space="preserve">   ave    </w:t>
      </w:r>
      <w:r>
        <w:t xml:space="preserve">   veneno    </w:t>
      </w:r>
      <w:r>
        <w:t xml:space="preserve">   recipiente    </w:t>
      </w:r>
      <w:r>
        <w:t xml:space="preserve">   quimico    </w:t>
      </w:r>
      <w:r>
        <w:t xml:space="preserve">   pila    </w:t>
      </w:r>
      <w:r>
        <w:t xml:space="preserve">   petroleo    </w:t>
      </w:r>
      <w:r>
        <w:t xml:space="preserve">   pesticida    </w:t>
      </w:r>
      <w:r>
        <w:t xml:space="preserve">   fabrica    </w:t>
      </w:r>
      <w:r>
        <w:t xml:space="preserve">   desperdicio    </w:t>
      </w:r>
      <w:r>
        <w:t xml:space="preserve">   derrame de petróleo    </w:t>
      </w:r>
      <w:r>
        <w:t xml:space="preserve">   contaminado    </w:t>
      </w:r>
      <w:r>
        <w:t xml:space="preserve">   contaminacion    </w:t>
      </w:r>
      <w:r>
        <w:t xml:space="preserve">   aerosol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Cuidemos Nuestro Planeta</dc:title>
  <dcterms:created xsi:type="dcterms:W3CDTF">2021-10-11T05:01:23Z</dcterms:created>
  <dcterms:modified xsi:type="dcterms:W3CDTF">2021-10-11T05:01:23Z</dcterms:modified>
</cp:coreProperties>
</file>