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Cuir síos ort féin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fada    </w:t>
      </w:r>
      <w:r>
        <w:t xml:space="preserve">   gearr    </w:t>
      </w:r>
      <w:r>
        <w:t xml:space="preserve">   díreach    </w:t>
      </w:r>
      <w:r>
        <w:t xml:space="preserve">   catach    </w:t>
      </w:r>
      <w:r>
        <w:t xml:space="preserve">   spóirtiúil    </w:t>
      </w:r>
      <w:r>
        <w:t xml:space="preserve">   cuidiúil    </w:t>
      </w:r>
      <w:r>
        <w:t xml:space="preserve">   falsa    </w:t>
      </w:r>
      <w:r>
        <w:t xml:space="preserve">   béasach    </w:t>
      </w:r>
      <w:r>
        <w:t xml:space="preserve">   deas    </w:t>
      </w:r>
      <w:r>
        <w:t xml:space="preserve">   cainteach    </w:t>
      </w:r>
      <w:r>
        <w:t xml:space="preserve">   greannmhar    </w:t>
      </w:r>
      <w:r>
        <w:t xml:space="preserve">   cineálta    </w:t>
      </w:r>
      <w:r>
        <w:t xml:space="preserve">   ramhar    </w:t>
      </w:r>
      <w:r>
        <w:t xml:space="preserve">   tanaí    </w:t>
      </w:r>
      <w:r>
        <w:t xml:space="preserve">   beag    </w:t>
      </w:r>
      <w:r>
        <w:t xml:space="preserve">   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Cuir síos ort féin</dc:title>
  <dcterms:created xsi:type="dcterms:W3CDTF">2021-10-11T05:00:46Z</dcterms:created>
  <dcterms:modified xsi:type="dcterms:W3CDTF">2021-10-11T05:00:46Z</dcterms:modified>
</cp:coreProperties>
</file>