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did Cujo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Cambers’ new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 takes place in Castle Rock,______.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agency does Vic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gives Cujo rabies?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Donna stabs Cujo in the ____ with a bat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Cujo belongs to the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Gary _______ is Cujo’s first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Cujo’s remains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Tad dies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Donna and Tad are trapped in her Ford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dog is Cujo?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whom did Donna recently end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Donna is bitten in the ______ and leg by Cujo.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Vic and Donna’s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Cujo</dc:title>
  <dcterms:created xsi:type="dcterms:W3CDTF">2021-10-11T05:01:06Z</dcterms:created>
  <dcterms:modified xsi:type="dcterms:W3CDTF">2021-10-11T05:01:06Z</dcterms:modified>
</cp:coreProperties>
</file>