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Cujo 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cat walks so slow and awkwardly, like its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afraid she might hurt me swinging that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animal moves so slow, I wonder if its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steel is so bright and colorful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am I? I can't see anything anywhere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Wow! It looks like a cartoon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might faint from my emotions turning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thread is made from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things gone crazy, Does it have rabies?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won't this thing move, Its been sitting here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not certain if it works or not, i might not have fixed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yellowish-brown color looks good on the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disgusting! It smells and looks terrible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stuff is like maple syrup! What is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eyes are red and watery from yawning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Cujo Vocabulary Crossword Puzzle </dc:title>
  <dcterms:created xsi:type="dcterms:W3CDTF">2021-10-11T05:01:40Z</dcterms:created>
  <dcterms:modified xsi:type="dcterms:W3CDTF">2021-10-11T05:01:40Z</dcterms:modified>
</cp:coreProperties>
</file>