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Cujo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far from the main centers of population;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thick, sticky consistency between solid and liquid; having a high viscosity.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an orange-brown or yellowish-brown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slender threadlike object or fiber, especially one found in animal or plant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vigor or vitality; slack or slow: a languid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sense of disgust and loathing.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faint from extreme emotion.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moving; motionless.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is likely to cause harm; a threat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Coldly determined;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picture, description, or imitation of a person or thing in which certain striking characteristics are exaggerated in order to create a comic or grotesque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without confidence; hesitant.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(especially of the eyes) full of rheum; watery.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Affected with Rabies.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with a slow, shuffling, awkward gait.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Cujo Vocabulary</dc:title>
  <dcterms:created xsi:type="dcterms:W3CDTF">2021-10-11T05:01:42Z</dcterms:created>
  <dcterms:modified xsi:type="dcterms:W3CDTF">2021-10-11T05:01:42Z</dcterms:modified>
</cp:coreProperties>
</file>