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Culaith Scoile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glas    </w:t>
      </w:r>
      <w:r>
        <w:t xml:space="preserve">   dearg    </w:t>
      </w:r>
      <w:r>
        <w:t xml:space="preserve">   dubh    </w:t>
      </w:r>
      <w:r>
        <w:t xml:space="preserve">   liath    </w:t>
      </w:r>
      <w:r>
        <w:t xml:space="preserve">   dúghorm    </w:t>
      </w:r>
      <w:r>
        <w:t xml:space="preserve">   gorm    </w:t>
      </w:r>
      <w:r>
        <w:t xml:space="preserve">   bán    </w:t>
      </w:r>
      <w:r>
        <w:t xml:space="preserve">   bróga    </w:t>
      </w:r>
      <w:r>
        <w:t xml:space="preserve">   seaicéad    </w:t>
      </w:r>
      <w:r>
        <w:t xml:space="preserve">   cóta    </w:t>
      </w:r>
      <w:r>
        <w:t xml:space="preserve">   gúna    </w:t>
      </w:r>
      <w:r>
        <w:t xml:space="preserve">   geansaí    </w:t>
      </w:r>
      <w:r>
        <w:t xml:space="preserve">   sciorta    </w:t>
      </w:r>
      <w:r>
        <w:t xml:space="preserve">   bríste    </w:t>
      </w:r>
      <w:r>
        <w:t xml:space="preserve">   blús    </w:t>
      </w:r>
      <w:r>
        <w:t xml:space="preserve">   léine    </w:t>
      </w:r>
      <w:r>
        <w:t xml:space="preserve">   dalta    </w:t>
      </w:r>
      <w:r>
        <w:t xml:space="preserve">   múinteoir    </w:t>
      </w:r>
      <w:r>
        <w:t xml:space="preserve">   sé chéad    </w:t>
      </w:r>
      <w:r>
        <w:t xml:space="preserve">   cúig chéad    </w:t>
      </w:r>
      <w:r>
        <w:t xml:space="preserve">   ceithre chéad    </w:t>
      </w:r>
      <w:r>
        <w:t xml:space="preserve">   trí chéad    </w:t>
      </w:r>
      <w:r>
        <w:t xml:space="preserve">   dhá chéad    </w:t>
      </w:r>
      <w:r>
        <w:t xml:space="preserve">   céad    </w:t>
      </w:r>
      <w:r>
        <w:t xml:space="preserve">   nócha    </w:t>
      </w:r>
      <w:r>
        <w:t xml:space="preserve">   ochtó    </w:t>
      </w:r>
      <w:r>
        <w:t xml:space="preserve">   seachtó    </w:t>
      </w:r>
      <w:r>
        <w:t xml:space="preserve">   seasca    </w:t>
      </w:r>
      <w:r>
        <w:t xml:space="preserve">   caoga    </w:t>
      </w:r>
      <w:r>
        <w:t xml:space="preserve">   daichead    </w:t>
      </w:r>
      <w:r>
        <w:t xml:space="preserve">   tríocha    </w:t>
      </w:r>
      <w:r>
        <w:t xml:space="preserve">   fiche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Culaith Scoile</dc:title>
  <dcterms:created xsi:type="dcterms:W3CDTF">2021-10-11T05:01:55Z</dcterms:created>
  <dcterms:modified xsi:type="dcterms:W3CDTF">2021-10-11T05:01:55Z</dcterms:modified>
</cp:coreProperties>
</file>