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Culaith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glas    </w:t>
      </w:r>
      <w:r>
        <w:t xml:space="preserve">   dearg    </w:t>
      </w:r>
      <w:r>
        <w:t xml:space="preserve">   dubh    </w:t>
      </w:r>
      <w:r>
        <w:t xml:space="preserve">   liath    </w:t>
      </w:r>
      <w:r>
        <w:t xml:space="preserve">   dúghorm    </w:t>
      </w:r>
      <w:r>
        <w:t xml:space="preserve">   gorm    </w:t>
      </w:r>
      <w:r>
        <w:t xml:space="preserve">   bán    </w:t>
      </w:r>
      <w:r>
        <w:t xml:space="preserve">   bróga    </w:t>
      </w:r>
      <w:r>
        <w:t xml:space="preserve">   seaicéad    </w:t>
      </w:r>
      <w:r>
        <w:t xml:space="preserve">   cóta    </w:t>
      </w:r>
      <w:r>
        <w:t xml:space="preserve">   gúna    </w:t>
      </w:r>
      <w:r>
        <w:t xml:space="preserve">   geansaí    </w:t>
      </w:r>
      <w:r>
        <w:t xml:space="preserve">   sciorta    </w:t>
      </w:r>
      <w:r>
        <w:t xml:space="preserve">   bríste    </w:t>
      </w:r>
      <w:r>
        <w:t xml:space="preserve">   blús    </w:t>
      </w:r>
      <w:r>
        <w:t xml:space="preserve">   léine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Culaith Scoile</dc:title>
  <dcterms:created xsi:type="dcterms:W3CDTF">2021-10-11T05:01:32Z</dcterms:created>
  <dcterms:modified xsi:type="dcterms:W3CDTF">2021-10-11T05:01:32Z</dcterms:modified>
</cp:coreProperties>
</file>