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Culinary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Spring chicken    </w:t>
      </w:r>
      <w:r>
        <w:t xml:space="preserve">   Springtime Penne    </w:t>
      </w:r>
      <w:r>
        <w:t xml:space="preserve">   Ingredients    </w:t>
      </w:r>
      <w:r>
        <w:t xml:space="preserve">   Gordon Ramsay    </w:t>
      </w:r>
      <w:r>
        <w:t xml:space="preserve">   Chef    </w:t>
      </w:r>
      <w:r>
        <w:t xml:space="preserve">   Cooking    </w:t>
      </w:r>
      <w:r>
        <w:t xml:space="preserve">   Caleb    </w:t>
      </w:r>
      <w:r>
        <w:t xml:space="preserve">   Kris    </w:t>
      </w:r>
      <w:r>
        <w:t xml:space="preserve">   Walker    </w:t>
      </w:r>
      <w:r>
        <w:t xml:space="preserve">   Nick    </w:t>
      </w:r>
      <w:r>
        <w:t xml:space="preserve">   Curtis    </w:t>
      </w:r>
      <w:r>
        <w:t xml:space="preserve">   Recipes    </w:t>
      </w:r>
      <w:r>
        <w:t xml:space="preserve">   Magazine    </w:t>
      </w:r>
      <w:r>
        <w:t xml:space="preserve">   Culinary    </w:t>
      </w:r>
      <w:r>
        <w:t xml:space="preserve">   Eat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</dc:title>
  <dcterms:created xsi:type="dcterms:W3CDTF">2021-10-11T05:01:46Z</dcterms:created>
  <dcterms:modified xsi:type="dcterms:W3CDTF">2021-10-11T05:01:46Z</dcterms:modified>
</cp:coreProperties>
</file>