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Culinary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 or work in a particular field that individuals choose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X snnsna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Bdndns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through which people can advance their careers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Bsnsn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X sbs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can play the role of a wise advisor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</dc:title>
  <dcterms:created xsi:type="dcterms:W3CDTF">2021-10-11T05:01:57Z</dcterms:created>
  <dcterms:modified xsi:type="dcterms:W3CDTF">2021-10-11T05:01:57Z</dcterms:modified>
</cp:coreProperties>
</file>