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rather unusual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deposit formed inside any piece of equipment used for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Letting the baked pizza sit on top of oven for 30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Partially cooking without browning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wooden paddle with a long handle to remove pizza from the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Treated mechanically  so the butter fat  is scattered in very fine globules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Freshly fried corn  tortilla with a warm bowl of cheese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fish is marinated in a salty solution for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Made of two stainless steel pans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Dry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Filled flour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Center is grey-brown with no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Short term cooking on a griddle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Cooked by direct heat on in open grid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heating milk in aprove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favorite dinners at a Mexican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the breading stick to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flavor of the grounds coffee is extracted by the hot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Coating the fish lightly with cornmeal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food and supply warehouse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prepared mixture of oragano and Parmesan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drawer heated by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are corn tortillas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or  how little of the fat that enters the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to remove pieces of food stuck on the bottom of the griddle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in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Mixture of mayonnaise, chopped pickles, onions and other  ingredients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long stainless steel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First in first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Keeps the dough from sticking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Feels firm and has a nice pink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 in a hamburger to improve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Dark lines on the food made by a hot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Close to the top of each cup is a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coffee maker with a faucet to remove the coffee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</dc:title>
  <dcterms:created xsi:type="dcterms:W3CDTF">2021-10-11T05:00:53Z</dcterms:created>
  <dcterms:modified xsi:type="dcterms:W3CDTF">2021-10-11T05:00:53Z</dcterms:modified>
</cp:coreProperties>
</file>