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1.01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to detect or respond to slight changes, signals or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company offering something for sale, especially a trader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work, can be direct or indirect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detailed examination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successful in producing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very productive with time, energy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observe and direct the execution of a task, project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work to be done or undertaken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shows how much money is made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amount of money paid to someone for their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making or manufacturing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controlling the amount that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movement throughout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regular payment typically paid on a monthly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achieve maximum productivity with minimum wasted effort or expense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1.01 Vocabulary Practice</dc:title>
  <dcterms:created xsi:type="dcterms:W3CDTF">2021-10-11T05:01:59Z</dcterms:created>
  <dcterms:modified xsi:type="dcterms:W3CDTF">2021-10-11T05:01:59Z</dcterms:modified>
</cp:coreProperties>
</file>