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Culinary 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meat of a young sheep, use as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meat of a cow, use as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cut solids into pieces with a sharp knife or other chopping device.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meat of a pig, use as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move a spoon or other utensil around in order to mix it thoroughly.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remove the skin from vegetables or fruits.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obtain an exact quantity.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combine ingredients usually by stirring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cook by dry heat, usually in the oven.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meat of a calf, used as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immerse food in water and make sure it becomes clean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heat a liquid until bubbles break on the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cook in hot fat.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make something become liquid through heating.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cook by placing the food above boiling water. The vapor that comes from hot water.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Culinary Arts</dc:title>
  <dcterms:created xsi:type="dcterms:W3CDTF">2021-10-11T05:01:24Z</dcterms:created>
  <dcterms:modified xsi:type="dcterms:W3CDTF">2021-10-11T05:01:24Z</dcterms:modified>
</cp:coreProperties>
</file>