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Arts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highschool students create these before they graduate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serves guests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least every grown adult has been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tools to increase a person’s efficiency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people like to start careers in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requires little or no previous experience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people use to identify what causes stress for them in a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with several people to build relationships that result in career advancement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a chef, dishwasher or even bookkeeper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people who give you a good reference or just are there when you need someone to talk to</w:t>
            </w:r>
          </w:p>
        </w:tc>
      </w:tr>
    </w:tbl>
    <w:p>
      <w:pPr>
        <w:pStyle w:val="WordBankMedium"/>
      </w:pPr>
      <w:r>
        <w:t xml:space="preserve">   Front of the house     </w:t>
      </w:r>
      <w:r>
        <w:t xml:space="preserve">   Back of the house     </w:t>
      </w:r>
      <w:r>
        <w:t xml:space="preserve">   entry level job    </w:t>
      </w:r>
      <w:r>
        <w:t xml:space="preserve">   career    </w:t>
      </w:r>
      <w:r>
        <w:t xml:space="preserve">   career pathway    </w:t>
      </w:r>
      <w:r>
        <w:t xml:space="preserve">   mentor     </w:t>
      </w:r>
      <w:r>
        <w:t xml:space="preserve">   stress    </w:t>
      </w:r>
      <w:r>
        <w:t xml:space="preserve">   time management     </w:t>
      </w:r>
      <w:r>
        <w:t xml:space="preserve">   networking    </w:t>
      </w:r>
      <w:r>
        <w:t xml:space="preserve">   stress management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 1</dc:title>
  <dcterms:created xsi:type="dcterms:W3CDTF">2021-10-11T05:01:52Z</dcterms:created>
  <dcterms:modified xsi:type="dcterms:W3CDTF">2021-10-11T05:01:52Z</dcterms:modified>
</cp:coreProperties>
</file>