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knife    </w:t>
      </w:r>
      <w:r>
        <w:t xml:space="preserve">   pan    </w:t>
      </w:r>
      <w:r>
        <w:t xml:space="preserve">   sheet pan    </w:t>
      </w:r>
      <w:r>
        <w:t xml:space="preserve">   stove    </w:t>
      </w:r>
      <w:r>
        <w:t xml:space="preserve">   oven    </w:t>
      </w:r>
      <w:r>
        <w:t xml:space="preserve">   potholder    </w:t>
      </w:r>
      <w:r>
        <w:t xml:space="preserve">   grater    </w:t>
      </w:r>
      <w:r>
        <w:t xml:space="preserve">   equipment    </w:t>
      </w:r>
      <w:r>
        <w:t xml:space="preserve">   colander    </w:t>
      </w:r>
      <w:r>
        <w:t xml:space="preserve">   cutting board    </w:t>
      </w:r>
      <w:r>
        <w:t xml:space="preserve">   chef    </w:t>
      </w:r>
      <w:r>
        <w:t xml:space="preserve">   cup    </w:t>
      </w:r>
      <w:r>
        <w:t xml:space="preserve">   butter    </w:t>
      </w:r>
      <w:r>
        <w:t xml:space="preserve">  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</dc:title>
  <dcterms:created xsi:type="dcterms:W3CDTF">2021-10-11T05:02:03Z</dcterms:created>
  <dcterms:modified xsi:type="dcterms:W3CDTF">2021-10-11T05:02:03Z</dcterms:modified>
</cp:coreProperties>
</file>