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Culinary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temperature    </w:t>
      </w:r>
      <w:r>
        <w:t xml:space="preserve">   knife    </w:t>
      </w:r>
      <w:r>
        <w:t xml:space="preserve">   measure    </w:t>
      </w:r>
      <w:r>
        <w:t xml:space="preserve">   cream    </w:t>
      </w:r>
      <w:r>
        <w:t xml:space="preserve">   sugar    </w:t>
      </w:r>
      <w:r>
        <w:t xml:space="preserve">   oven    </w:t>
      </w:r>
      <w:r>
        <w:t xml:space="preserve">   grill    </w:t>
      </w:r>
      <w:r>
        <w:t xml:space="preserve">   fryer    </w:t>
      </w:r>
      <w:r>
        <w:t xml:space="preserve">   container    </w:t>
      </w:r>
      <w:r>
        <w:t xml:space="preserve">   boil    </w:t>
      </w:r>
      <w:r>
        <w:t xml:space="preserve">   simmer    </w:t>
      </w:r>
      <w:r>
        <w:t xml:space="preserve">   poach    </w:t>
      </w:r>
      <w:r>
        <w:t xml:space="preserve">   contaminate    </w:t>
      </w:r>
      <w:r>
        <w:t xml:space="preserve">   egg    </w:t>
      </w:r>
      <w:r>
        <w:t xml:space="preserve">   seasoning    </w:t>
      </w:r>
      <w:r>
        <w:t xml:space="preserve">   flavor    </w:t>
      </w:r>
      <w:r>
        <w:t xml:space="preserve">   fruit    </w:t>
      </w:r>
      <w:r>
        <w:t xml:space="preserve">   vegetable    </w:t>
      </w:r>
      <w:r>
        <w:t xml:space="preserve">   marinade    </w:t>
      </w:r>
      <w:r>
        <w:t xml:space="preserve">   saute    </w:t>
      </w:r>
      <w:r>
        <w:t xml:space="preserve">   spinach    </w:t>
      </w:r>
      <w:r>
        <w:t xml:space="preserve">   apple    </w:t>
      </w:r>
      <w:r>
        <w:t xml:space="preserve">   flourentine    </w:t>
      </w:r>
      <w:r>
        <w:t xml:space="preserve">   flambe    </w:t>
      </w:r>
      <w:r>
        <w:t xml:space="preserve">   al dente    </w:t>
      </w:r>
      <w:r>
        <w:t xml:space="preserve">   ala carte    </w:t>
      </w:r>
      <w:r>
        <w:t xml:space="preserve">   bain marie    </w:t>
      </w:r>
      <w:r>
        <w:t xml:space="preserve">   sauce    </w:t>
      </w:r>
      <w:r>
        <w:t xml:space="preserve">   stock    </w:t>
      </w:r>
      <w:r>
        <w:t xml:space="preserve">   soup    </w:t>
      </w:r>
      <w:r>
        <w:t xml:space="preserve">   ingredient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Arts</dc:title>
  <dcterms:created xsi:type="dcterms:W3CDTF">2021-10-11T05:01:03Z</dcterms:created>
  <dcterms:modified xsi:type="dcterms:W3CDTF">2021-10-11T05:01:03Z</dcterms:modified>
</cp:coreProperties>
</file>