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Arts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Crypto    </w:t>
      </w:r>
      <w:r>
        <w:t xml:space="preserve">   Giardia    </w:t>
      </w:r>
      <w:r>
        <w:t xml:space="preserve">   Trichinosis    </w:t>
      </w:r>
      <w:r>
        <w:t xml:space="preserve">   Rotavirus    </w:t>
      </w:r>
      <w:r>
        <w:t xml:space="preserve">   Norovirus    </w:t>
      </w:r>
      <w:r>
        <w:t xml:space="preserve">   Hep A    </w:t>
      </w:r>
      <w:r>
        <w:t xml:space="preserve">   Ecoli    </w:t>
      </w:r>
      <w:r>
        <w:t xml:space="preserve">   Botulism    </w:t>
      </w:r>
      <w:r>
        <w:t xml:space="preserve">   Clostridium    </w:t>
      </w:r>
      <w:r>
        <w:t xml:space="preserve">   Staphylococcus    </w:t>
      </w:r>
      <w:r>
        <w:t xml:space="preserve">   Listeria    </w:t>
      </w:r>
      <w:r>
        <w:t xml:space="preserve">   Salmonella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Arts Word Search</dc:title>
  <dcterms:created xsi:type="dcterms:W3CDTF">2021-10-11T05:02:15Z</dcterms:created>
  <dcterms:modified xsi:type="dcterms:W3CDTF">2021-10-11T05:02:15Z</dcterms:modified>
</cp:coreProperties>
</file>