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dry heat cooking technique that is fast to quickly brown small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combinatrion of three vegetables used for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leafy items into paper thin strips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this and avoid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the danger zone for temperature: 41F-135F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Knowing this subject can help you calculate recipes, measurement and portions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for "everything-in-its-place"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USDA uses this guide to help portion nutritional value of what you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product is made from preserving milk with a fermented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popular convenient Japanese food item uses rice and a wide variety of garnishes.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Chef's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slightly wider knife cut than chiffonaide, for consistent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sharp tool is used in almost every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cook knows how to prepare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number one prevention of transmitting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cooked firm to the bite, not soft and mushy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raw sauce made from pasting fresh basil, garlic, oil, cheese and pinenuts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cook knows how to prepare salads and cold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all chefs first determine for seasoning a dish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Camp</dc:title>
  <dcterms:created xsi:type="dcterms:W3CDTF">2021-10-11T05:01:07Z</dcterms:created>
  <dcterms:modified xsi:type="dcterms:W3CDTF">2021-10-11T05:01:07Z</dcterms:modified>
</cp:coreProperties>
</file>