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Sous Chef    </w:t>
      </w:r>
      <w:r>
        <w:t xml:space="preserve">   Health Inspector    </w:t>
      </w:r>
      <w:r>
        <w:t xml:space="preserve">   Food Critic    </w:t>
      </w:r>
      <w:r>
        <w:t xml:space="preserve">   Dietician    </w:t>
      </w:r>
      <w:r>
        <w:t xml:space="preserve">   Host    </w:t>
      </w:r>
      <w:r>
        <w:t xml:space="preserve">   Dish Washer    </w:t>
      </w:r>
      <w:r>
        <w:t xml:space="preserve">   General Manager    </w:t>
      </w:r>
      <w:r>
        <w:t xml:space="preserve">   Line Cook    </w:t>
      </w:r>
      <w:r>
        <w:t xml:space="preserve">   Dining Room Manager    </w:t>
      </w:r>
      <w:r>
        <w:t xml:space="preserve">   Cashier    </w:t>
      </w:r>
      <w:r>
        <w:t xml:space="preserve">   Busser    </w:t>
      </w:r>
      <w:r>
        <w:t xml:space="preserve">   Server    </w:t>
      </w:r>
      <w:r>
        <w:t xml:space="preserve">   Executive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Careers</dc:title>
  <dcterms:created xsi:type="dcterms:W3CDTF">2021-10-11T05:02:01Z</dcterms:created>
  <dcterms:modified xsi:type="dcterms:W3CDTF">2021-10-11T05:02:01Z</dcterms:modified>
</cp:coreProperties>
</file>