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Casserole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Seasoning gives food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Oregano and _______ is heavily used in Italian foods for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bake casseroles until they are golden _______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Lasagna is _________ (levels)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 and Breadcrumbs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Aroma (smell) from a casserole is because of the, ___________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most casseroles you _______ (tool) in broth after you make a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Mac and Cheese the Pasta and Cheese are 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Casseroles need to cool off so the _______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Mac and Cheese the binder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 Baking dishes heat up ________ (speed)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these 3 items is an Aromatic, Which one is it? Flour, Vanilla or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Cheese, Mayo and Yogurt are all examples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and Pepper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Binders hold the food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roux is equal parts butter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Gluten and ________ are both components of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Lasagna the starch is the ________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Casseroles are assembled and then _________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 cooks ______ (Speed)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Casseroles are supposed to be packed __________, so it's 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__________ thickens sauces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Casserole Crossword</dc:title>
  <dcterms:created xsi:type="dcterms:W3CDTF">2021-10-11T05:00:49Z</dcterms:created>
  <dcterms:modified xsi:type="dcterms:W3CDTF">2021-10-11T05:00:49Z</dcterms:modified>
</cp:coreProperties>
</file>