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present    </w:t>
      </w:r>
      <w:r>
        <w:t xml:space="preserve">   reindeer    </w:t>
      </w:r>
      <w:r>
        <w:t xml:space="preserve">   apple cider    </w:t>
      </w:r>
      <w:r>
        <w:t xml:space="preserve">   baby jesus    </w:t>
      </w:r>
      <w:r>
        <w:t xml:space="preserve">   christmas    </w:t>
      </w:r>
      <w:r>
        <w:t xml:space="preserve">   cinnamon    </w:t>
      </w:r>
      <w:r>
        <w:t xml:space="preserve">   cranberry    </w:t>
      </w:r>
      <w:r>
        <w:t xml:space="preserve">   egg nog    </w:t>
      </w:r>
      <w:r>
        <w:t xml:space="preserve">   frosty    </w:t>
      </w:r>
      <w:r>
        <w:t xml:space="preserve">   gingerbread    </w:t>
      </w:r>
      <w:r>
        <w:t xml:space="preserve">   ham    </w:t>
      </w:r>
      <w:r>
        <w:t xml:space="preserve">   holiday spice    </w:t>
      </w:r>
      <w:r>
        <w:t xml:space="preserve">   hot chocolate    </w:t>
      </w:r>
      <w:r>
        <w:t xml:space="preserve">   jingle bell    </w:t>
      </w:r>
      <w:r>
        <w:t xml:space="preserve">   let it snow    </w:t>
      </w:r>
      <w:r>
        <w:t xml:space="preserve">   noel    </w:t>
      </w:r>
      <w:r>
        <w:t xml:space="preserve">   peppermint mocha    </w:t>
      </w:r>
      <w:r>
        <w:t xml:space="preserve">   poinsettia    </w:t>
      </w:r>
      <w:r>
        <w:t xml:space="preserve">   roudolph    </w:t>
      </w:r>
      <w:r>
        <w:t xml:space="preserve">   santa    </w:t>
      </w:r>
      <w:r>
        <w:t xml:space="preserve">   silent night    </w:t>
      </w:r>
      <w:r>
        <w:t xml:space="preserve">   sleigh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Christmas Word Search</dc:title>
  <dcterms:created xsi:type="dcterms:W3CDTF">2021-10-11T05:01:26Z</dcterms:created>
  <dcterms:modified xsi:type="dcterms:W3CDTF">2021-10-11T05:01:26Z</dcterms:modified>
</cp:coreProperties>
</file>