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classic order at Katz 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might feed a cheating man to set him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lost to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missing out on an bite of perfectly ripe stone fruit may leave you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overcrowded workspace, or an overabundance of contributors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some burritos and comic book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Sicilian snack you might mistake for a little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Spice popularly ingested in jest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Cambridgeshire burnt cream with a French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Seasoned feistily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French designation of protected geographical provenance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stew in one's own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for both a sauce and the dish it accompanies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Cut of steak that sounds like an appropriate beverage 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Likely singer Adele's favourite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Restaurant serving Italian American cuisine, colloquially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Raggedly dressed sea creature who's tongue is considered a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Italian menu staple created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Unit of measure equal to approximately 5ml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How a New Yorker might react to a great bowl of Vietnamese noodle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steakhouse, or an illegal operation disassembling vehicles to resell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truffle supplement on a bowl of pasta might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Stinking rose that's no Rosaceae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designation of protected geographical provenance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Cucumbers preserved in none of the ingredients that the name implies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Massachusetts Island with eponymous bivalve mollusks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 numbing spice used in a fiery regional Chinese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ignoring cooking instructions may result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Fashionable way to order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 a blessed avocado might be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envious of another's PB&amp;J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 memorable meal might leave you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 that may keep you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Style worth more than its weight in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Smokey liquor that goes against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Finiky thickening agent thats not for the average eouf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Style of gnocchi that's origin is as old as its name suggests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Pie maker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Japanese delicacy often referred to as the foie gras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French fry that you may use to traverse the Seine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Latin American accompaniment that may intrigue your feet as much as your taste buds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</dc:title>
  <dcterms:created xsi:type="dcterms:W3CDTF">2021-10-11T05:02:14Z</dcterms:created>
  <dcterms:modified xsi:type="dcterms:W3CDTF">2021-10-11T05:02:14Z</dcterms:modified>
</cp:coreProperties>
</file>