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Fry food lightly and then stew it slowly in a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 production, distribution and consumption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and science of creating a need or want within a consumer where none existed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claim by someone who has used the product that it worked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 food in hot fat or oil, typically in a shallow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claim by a celebrity or someone of authority that the product is good or good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advertising strategy where the message is driven home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or business of promoting and selling products or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Something desirable: “Buy one, get one free.” This technique plays on people’s acquisitiveness and greed.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Statistics and factual information can be used to prove the superiority of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shared  identity of a group of people, especially because of a common language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Advertising a product as bigger or smaller than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 food by dry heat without direct exposure to a flame, typically in an oven or on a hot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is doing it or in this case buying it; “in” with the popular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economic theory that links prosperity to consumer demand for goods and services, and that makes consumer behaviour central to economic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Using unsavory terms about the competition in order to make the product look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Fry quickly in little hot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decision by consumers to  stop buying a product or service as a way to bring about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 juices or melted fat over meat during cooking in order to keep it moist.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</dc:title>
  <dcterms:created xsi:type="dcterms:W3CDTF">2021-10-11T05:02:28Z</dcterms:created>
  <dcterms:modified xsi:type="dcterms:W3CDTF">2021-10-11T05:02:28Z</dcterms:modified>
</cp:coreProperties>
</file>