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need to wash every time before we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pounds is 16 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cut meats in the same cutting board as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do when we have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ounces in a cup?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when you are walking with a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bistro chef instructor?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the definition "everything in it's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teaspoons in a tablespoon?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student run bistro?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</dc:title>
  <dcterms:created xsi:type="dcterms:W3CDTF">2021-10-11T05:02:30Z</dcterms:created>
  <dcterms:modified xsi:type="dcterms:W3CDTF">2021-10-11T05:02:30Z</dcterms:modified>
</cp:coreProperties>
</file>