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of flour, eggs, dairy or other ingredients that is liquid enough to pour.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Heating up the oven beforehand at the start of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 with a dry, radient heat in an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cup marked in graded amounts, used for measuring ingrdients in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a sugar substance until it begins to turn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round dish or container used to repare or serve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cooking utensil used to blend ingredients smooth or to incorperate air into a mixture in a process lnown as whisking or whipping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cooking with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Coat with a thick, sugar-based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cake baked in a small cup-shaped containerand usually 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baked or cooked food that is typically small, flat,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broad, flat, flexible blade used to mix, spread, and lift ingrdients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small, sweet french confection made with egg white, icing sugar, granulated sugar almond meal and food coloring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combining ingredients together gently without stirring or beating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Crossword Puzzle</dc:title>
  <dcterms:created xsi:type="dcterms:W3CDTF">2021-10-11T05:02:08Z</dcterms:created>
  <dcterms:modified xsi:type="dcterms:W3CDTF">2021-10-11T05:02:08Z</dcterms:modified>
</cp:coreProperties>
</file>