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Culinary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stay just below the boiling point while heating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work dough into a soft, uniform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shelled and crushed coffee or cocoa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 food under a preheated grill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pick out one item from a menu, you order this way  (3 French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Process of cooking food in hot liquids just below the boiling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spice used to make pumpkin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Tool used to blend ingredients together smoothly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Something you can put in a turkey or on a salad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appy dry heat to food either from above or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Mixture of salt, water, and seasoning used to preserve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topping, usually for a casserole, made up of breadcrumbs or grated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accompaniment to turkey at Thanksgiving is cranberry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spice used in making pumpkin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tender cut of meat, can also refer to chicken or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of soaking foods in seasoned and acidic liquid before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Cut into small squares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spiced Indian meat or vegetable dis, usually served over 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uncooked wet mixture that can be turned into cakes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pour juices or melted fat over meat or other food while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cook gently in bubbling liquids</w:t>
            </w:r>
          </w:p>
        </w:tc>
      </w:tr>
    </w:tbl>
    <w:p>
      <w:pPr>
        <w:pStyle w:val="WordBankLarge"/>
      </w:pPr>
      <w:r>
        <w:t xml:space="preserve">   alacarte    </w:t>
      </w:r>
      <w:r>
        <w:t xml:space="preserve">   Cinnamon    </w:t>
      </w:r>
      <w:r>
        <w:t xml:space="preserve">   cloves    </w:t>
      </w:r>
      <w:r>
        <w:t xml:space="preserve">   Broil    </w:t>
      </w:r>
      <w:r>
        <w:t xml:space="preserve">   Dice    </w:t>
      </w:r>
      <w:r>
        <w:t xml:space="preserve">   Fillet    </w:t>
      </w:r>
      <w:r>
        <w:t xml:space="preserve">   Grill    </w:t>
      </w:r>
      <w:r>
        <w:t xml:space="preserve">   Gratin    </w:t>
      </w:r>
      <w:r>
        <w:t xml:space="preserve">   Knead    </w:t>
      </w:r>
      <w:r>
        <w:t xml:space="preserve">   poach    </w:t>
      </w:r>
      <w:r>
        <w:t xml:space="preserve">   Saute    </w:t>
      </w:r>
      <w:r>
        <w:t xml:space="preserve">   Whip    </w:t>
      </w:r>
      <w:r>
        <w:t xml:space="preserve">   brine    </w:t>
      </w:r>
      <w:r>
        <w:t xml:space="preserve">   baste    </w:t>
      </w:r>
      <w:r>
        <w:t xml:space="preserve">   marinating    </w:t>
      </w:r>
      <w:r>
        <w:t xml:space="preserve">   curry    </w:t>
      </w:r>
      <w:r>
        <w:t xml:space="preserve">   simmer    </w:t>
      </w:r>
      <w:r>
        <w:t xml:space="preserve">   nibs    </w:t>
      </w:r>
      <w:r>
        <w:t xml:space="preserve">   Batter    </w:t>
      </w:r>
      <w:r>
        <w:t xml:space="preserve">   dressing    </w:t>
      </w:r>
      <w:r>
        <w:t xml:space="preserve">   sauce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Crossword</dc:title>
  <dcterms:created xsi:type="dcterms:W3CDTF">2021-10-11T05:01:24Z</dcterms:created>
  <dcterms:modified xsi:type="dcterms:W3CDTF">2021-10-11T05:01:24Z</dcterms:modified>
</cp:coreProperties>
</file>