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comes from raw and undercooked food, and contaminated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virus is found mostly in the feces of people infected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cannot be destroyed by cooking or freezing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needs six conditions to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“m” stand for in FATTOM?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“o” stand for in FATTOM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comes from raw and undercooked food, and contaminated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the six things bacteria needs to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the second “t” stand for in FATTOM?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protein in a food or ingredient that some people are sensitive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“f” in FATTOM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important way to prevent bacteria from causing a foodborne illness is to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bacteria, viruses, parasites, and fungi are types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“a”stand for in FATTOM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includes yeasts, molds, and mushrooms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requires a host to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contaminant that food can become contaminated when objects get into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important tool used to identify allergens in the products that you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what’s a foodborne symptom which causes yellow eyes and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the first “t” stand for in FATTOM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Crossword</dc:title>
  <dcterms:created xsi:type="dcterms:W3CDTF">2021-10-11T05:01:28Z</dcterms:created>
  <dcterms:modified xsi:type="dcterms:W3CDTF">2021-10-11T05:01:28Z</dcterms:modified>
</cp:coreProperties>
</file>