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Cuisines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browning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small amount of a soft food item that can be formed into small round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pouring a very fine stream of liquid for decorative purposes or to add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cooking the surface of meat to help remove excessive fat and to give the meat color crust and flavor through various browning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carefully combine two mixtures of different thickness and weight into one smooth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adding a very small amount of an ingredient to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lightly sprinkling a fine layer of a powdered or granulated ingredient onto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of mixing or stirring ingredients rapidly until they are blended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procedure in which alcohol is added to hot pan to create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pour juices or melted fat over meat during cooking in order to keep it moist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 by dry heat without direct exposure to a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dairy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 by exposure to direct, intense radiant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that it looks as attractive as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cutting foods into fine or coarse cut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food that has been cut into uniform box shaped pieces with all sides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boneless piece of meat, poultry, 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coat wet or moist foods with dry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of cutting food into small cubes of equal size </w:t>
            </w:r>
          </w:p>
        </w:tc>
      </w:tr>
    </w:tbl>
    <w:p>
      <w:pPr>
        <w:pStyle w:val="WordBankMedium"/>
      </w:pPr>
      <w:r>
        <w:t xml:space="preserve">   Bake    </w:t>
      </w:r>
      <w:r>
        <w:t xml:space="preserve">   Baste    </w:t>
      </w:r>
      <w:r>
        <w:t xml:space="preserve">   Beat    </w:t>
      </w:r>
      <w:r>
        <w:t xml:space="preserve">   Braise    </w:t>
      </w:r>
      <w:r>
        <w:t xml:space="preserve">   Broil    </w:t>
      </w:r>
      <w:r>
        <w:t xml:space="preserve">   Brown    </w:t>
      </w:r>
      <w:r>
        <w:t xml:space="preserve">   Carmelize    </w:t>
      </w:r>
      <w:r>
        <w:t xml:space="preserve">   Chop    </w:t>
      </w:r>
      <w:r>
        <w:t xml:space="preserve">   Cream    </w:t>
      </w:r>
      <w:r>
        <w:t xml:space="preserve">   Cube     </w:t>
      </w:r>
      <w:r>
        <w:t xml:space="preserve">   Dash    </w:t>
      </w:r>
      <w:r>
        <w:t xml:space="preserve">   Dice    </w:t>
      </w:r>
      <w:r>
        <w:t xml:space="preserve">   Dollop    </w:t>
      </w:r>
      <w:r>
        <w:t xml:space="preserve">   Dredge    </w:t>
      </w:r>
      <w:r>
        <w:t xml:space="preserve">   Dress    </w:t>
      </w:r>
      <w:r>
        <w:t xml:space="preserve">   Drizzle    </w:t>
      </w:r>
      <w:r>
        <w:t xml:space="preserve">   Dust    </w:t>
      </w:r>
      <w:r>
        <w:t xml:space="preserve">   Fillet    </w:t>
      </w:r>
      <w:r>
        <w:t xml:space="preserve">   Flambe    </w:t>
      </w:r>
      <w:r>
        <w:t xml:space="preserve">   Fold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Cuisines</dc:title>
  <dcterms:created xsi:type="dcterms:W3CDTF">2021-10-11T05:01:58Z</dcterms:created>
  <dcterms:modified xsi:type="dcterms:W3CDTF">2021-10-11T05:01:58Z</dcterms:modified>
</cp:coreProperties>
</file>