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Cuisines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Baste    </w:t>
      </w:r>
      <w:r>
        <w:t xml:space="preserve">   Beat    </w:t>
      </w:r>
      <w:r>
        <w:t xml:space="preserve">   Braise    </w:t>
      </w:r>
      <w:r>
        <w:t xml:space="preserve">   Broil    </w:t>
      </w:r>
      <w:r>
        <w:t xml:space="preserve">   Brown    </w:t>
      </w:r>
      <w:r>
        <w:t xml:space="preserve">   Carmelize    </w:t>
      </w:r>
      <w:r>
        <w:t xml:space="preserve">   Chop    </w:t>
      </w:r>
      <w:r>
        <w:t xml:space="preserve">   Cream    </w:t>
      </w:r>
      <w:r>
        <w:t xml:space="preserve">   Cube    </w:t>
      </w:r>
      <w:r>
        <w:t xml:space="preserve">   Dash    </w:t>
      </w:r>
      <w:r>
        <w:t xml:space="preserve">   Dice    </w:t>
      </w:r>
      <w:r>
        <w:t xml:space="preserve">   Dollop    </w:t>
      </w:r>
      <w:r>
        <w:t xml:space="preserve">   Dredge    </w:t>
      </w:r>
      <w:r>
        <w:t xml:space="preserve">   Dress    </w:t>
      </w:r>
      <w:r>
        <w:t xml:space="preserve">   Drizzle    </w:t>
      </w:r>
      <w:r>
        <w:t xml:space="preserve">   Dust    </w:t>
      </w:r>
      <w:r>
        <w:t xml:space="preserve">   Fillet    </w:t>
      </w:r>
      <w:r>
        <w:t xml:space="preserve">   Flambe    </w:t>
      </w:r>
      <w:r>
        <w:t xml:space="preserve">   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Cuisines </dc:title>
  <dcterms:created xsi:type="dcterms:W3CDTF">2021-10-11T05:02:01Z</dcterms:created>
  <dcterms:modified xsi:type="dcterms:W3CDTF">2021-10-11T05:02:01Z</dcterms:modified>
</cp:coreProperties>
</file>