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Essential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Marinate    </w:t>
      </w:r>
      <w:r>
        <w:t xml:space="preserve">   Steep    </w:t>
      </w:r>
      <w:r>
        <w:t xml:space="preserve">   Bland    </w:t>
      </w:r>
      <w:r>
        <w:t xml:space="preserve">   Aromatic    </w:t>
      </w:r>
      <w:r>
        <w:t xml:space="preserve">   Pickled    </w:t>
      </w:r>
      <w:r>
        <w:t xml:space="preserve">   Chowder    </w:t>
      </w:r>
      <w:r>
        <w:t xml:space="preserve">   Cuisine    </w:t>
      </w:r>
      <w:r>
        <w:t xml:space="preserve">   Garnish    </w:t>
      </w:r>
      <w:r>
        <w:t xml:space="preserve">   Spice    </w:t>
      </w:r>
      <w:r>
        <w:t xml:space="preserve">   Herb    </w:t>
      </w:r>
      <w:r>
        <w:t xml:space="preserve">   Chopped    </w:t>
      </w:r>
      <w:r>
        <w:t xml:space="preserve">   Minced    </w:t>
      </w:r>
      <w:r>
        <w:t xml:space="preserve">   Teaspoon    </w:t>
      </w:r>
      <w:r>
        <w:t xml:space="preserve">   Tablespoon    </w:t>
      </w:r>
      <w:r>
        <w:t xml:space="preserve">   Roll cut    </w:t>
      </w:r>
      <w:r>
        <w:t xml:space="preserve">   Oblique    </w:t>
      </w:r>
      <w:r>
        <w:t xml:space="preserve">   Rondelle    </w:t>
      </w:r>
      <w:r>
        <w:t xml:space="preserve">   Chiffonade    </w:t>
      </w:r>
      <w:r>
        <w:t xml:space="preserve">   Brunoise    </w:t>
      </w:r>
      <w:r>
        <w:t xml:space="preserve">   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Essential</dc:title>
  <dcterms:created xsi:type="dcterms:W3CDTF">2021-10-11T05:01:03Z</dcterms:created>
  <dcterms:modified xsi:type="dcterms:W3CDTF">2021-10-11T05:01:03Z</dcterms:modified>
</cp:coreProperties>
</file>