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Culinary III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cuts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knife or spoon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color of uniform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server of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greet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sit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goes on salad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salt and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sweep and mop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place bread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holds water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fork or knife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holds water ( a lot 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 tines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carbonated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water in ocean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Culinary III</dc:title>
  <dcterms:created xsi:type="dcterms:W3CDTF">2021-10-11T05:00:52Z</dcterms:created>
  <dcterms:modified xsi:type="dcterms:W3CDTF">2021-10-11T05:00:52Z</dcterms:modified>
</cp:coreProperties>
</file>