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Meanings By Harrish Prashadkumar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Submerge food in hot liquid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vegetables into approximately equal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food that has been either blended or compressed to create a thick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 food in hot pan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stir rapidly to make a substance or mixture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cut into thin slices and score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dressing used to soak into meat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Gently mix and fold the mixture over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type food with a fragrance used in cooking and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Cook food in oil till very crispy and crunchy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french cut used to cut food into paper thin 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Browning and darkening starch filled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 dough that gets poured into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procedure used to let flour pass through a mesh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fat onto meat to keep it moist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added into boiling water until softened and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substance in very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starch in hot water so granules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Sautéed or rebaked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procedure of covering an uncooked substance to create a glossy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Dried plants crushed to create a fiery fragrance and taste when put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 air into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manipulate a mixture to form a soft and smooth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 a few ingredients into a puréed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substance to cook in boiling water or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scold a substance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Softening solid fat into a creamy foamy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of thickening and intensifying the flavour of a mixture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Meanings By Harrish Prashadkumar</dc:title>
  <dcterms:created xsi:type="dcterms:W3CDTF">2021-10-11T05:01:01Z</dcterms:created>
  <dcterms:modified xsi:type="dcterms:W3CDTF">2021-10-11T05:01:01Z</dcterms:modified>
</cp:coreProperties>
</file>