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Unpasteurized Milk    </w:t>
      </w:r>
      <w:r>
        <w:t xml:space="preserve">   Unchlorinated    </w:t>
      </w:r>
      <w:r>
        <w:t xml:space="preserve">   Contaminated    </w:t>
      </w:r>
      <w:r>
        <w:t xml:space="preserve">   Botulism    </w:t>
      </w:r>
      <w:r>
        <w:t xml:space="preserve">   Salmonella    </w:t>
      </w:r>
      <w:r>
        <w:t xml:space="preserve">   Ecoli    </w:t>
      </w:r>
      <w:r>
        <w:t xml:space="preserve">   Appliances    </w:t>
      </w:r>
      <w:r>
        <w:t xml:space="preserve">   Heimlich    </w:t>
      </w:r>
      <w:r>
        <w:t xml:space="preserve">   Hand Washing    </w:t>
      </w:r>
      <w:r>
        <w:t xml:space="preserve">   Fire Extinguish    </w:t>
      </w:r>
      <w:r>
        <w:t xml:space="preserve">   Grease    </w:t>
      </w:r>
      <w:r>
        <w:t xml:space="preserve">   Choking    </w:t>
      </w:r>
      <w:r>
        <w:t xml:space="preserve">   Burns    </w:t>
      </w:r>
      <w:r>
        <w:t xml:space="preserve">   Cuts    </w:t>
      </w:r>
      <w:r>
        <w:t xml:space="preserve">   Falls    </w:t>
      </w:r>
      <w:r>
        <w:t xml:space="preserve">   Separate    </w:t>
      </w:r>
      <w:r>
        <w:t xml:space="preserve">   Food-Borne    </w:t>
      </w:r>
      <w:r>
        <w:t xml:space="preserve">   Safety    </w:t>
      </w:r>
      <w:r>
        <w:t xml:space="preserve">   Cleaning    </w:t>
      </w:r>
      <w:r>
        <w:t xml:space="preserve">   Waffle    </w:t>
      </w:r>
      <w:r>
        <w:t xml:space="preserve">   Yogurt    </w:t>
      </w:r>
      <w:r>
        <w:t xml:space="preserve">   Nutrition    </w:t>
      </w:r>
      <w:r>
        <w:t xml:space="preserve">   Hygiene    </w:t>
      </w:r>
      <w:r>
        <w:t xml:space="preserve">   Bacteria    </w:t>
      </w:r>
      <w:r>
        <w:t xml:space="preserve">   Kitchen    </w:t>
      </w:r>
      <w:r>
        <w:t xml:space="preserve">   Stove    </w:t>
      </w:r>
      <w:r>
        <w:t xml:space="preserve">   Knife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Review</dc:title>
  <dcterms:created xsi:type="dcterms:W3CDTF">2021-10-11T05:02:10Z</dcterms:created>
  <dcterms:modified xsi:type="dcterms:W3CDTF">2021-10-11T05:02:10Z</dcterms:modified>
</cp:coreProperties>
</file>