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JUMEX    </w:t>
      </w:r>
      <w:r>
        <w:t xml:space="preserve">   MIRCOWAVE    </w:t>
      </w:r>
      <w:r>
        <w:t xml:space="preserve">   BRAISE    </w:t>
      </w:r>
      <w:r>
        <w:t xml:space="preserve">   BANANA    </w:t>
      </w:r>
      <w:r>
        <w:t xml:space="preserve">   MILK    </w:t>
      </w:r>
      <w:r>
        <w:t xml:space="preserve">   APPLE    </w:t>
      </w:r>
      <w:r>
        <w:t xml:space="preserve">   KFC    </w:t>
      </w:r>
      <w:r>
        <w:t xml:space="preserve">   SUSHI    </w:t>
      </w:r>
      <w:r>
        <w:t xml:space="preserve">   PORK FRIED RICE    </w:t>
      </w:r>
      <w:r>
        <w:t xml:space="preserve">   CHICKEN NUGGETS    </w:t>
      </w:r>
      <w:r>
        <w:t xml:space="preserve">   PAULA DEEN    </w:t>
      </w:r>
      <w:r>
        <w:t xml:space="preserve">   WHISK    </w:t>
      </w:r>
      <w:r>
        <w:t xml:space="preserve">   SEASON    </w:t>
      </w:r>
      <w:r>
        <w:t xml:space="preserve">   SAUTE    </w:t>
      </w:r>
      <w:r>
        <w:t xml:space="preserve">   RATATOUILLE    </w:t>
      </w:r>
      <w:r>
        <w:t xml:space="preserve">   EGGNOG    </w:t>
      </w:r>
      <w:r>
        <w:t xml:space="preserve">   DICE    </w:t>
      </w:r>
      <w:r>
        <w:t xml:space="preserve">   DEEP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Search</dc:title>
  <dcterms:created xsi:type="dcterms:W3CDTF">2021-10-11T05:01:40Z</dcterms:created>
  <dcterms:modified xsi:type="dcterms:W3CDTF">2021-10-11T05:01:40Z</dcterms:modified>
</cp:coreProperties>
</file>