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ground    </w:t>
      </w:r>
      <w:r>
        <w:t xml:space="preserve">   apron    </w:t>
      </w:r>
      <w:r>
        <w:t xml:space="preserve">   kitchen    </w:t>
      </w:r>
      <w:r>
        <w:t xml:space="preserve">   spoodle    </w:t>
      </w:r>
      <w:r>
        <w:t xml:space="preserve">   scoop    </w:t>
      </w:r>
      <w:r>
        <w:t xml:space="preserve">   spreadsheet    </w:t>
      </w:r>
      <w:r>
        <w:t xml:space="preserve">   mechanical    </w:t>
      </w:r>
      <w:r>
        <w:t xml:space="preserve">   puree    </w:t>
      </w:r>
      <w:r>
        <w:t xml:space="preserve">   aide    </w:t>
      </w:r>
      <w:r>
        <w:t xml:space="preserve">   culinary    </w:t>
      </w:r>
      <w:r>
        <w:t xml:space="preserve">   teamwork    </w:t>
      </w:r>
      <w:r>
        <w:t xml:space="preserve">   resident    </w:t>
      </w:r>
      <w:r>
        <w:t xml:space="preserve">   bucket    </w:t>
      </w:r>
      <w:r>
        <w:t xml:space="preserve">   temperature    </w:t>
      </w:r>
      <w:r>
        <w:t xml:space="preserve">   sanitation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Services</dc:title>
  <dcterms:created xsi:type="dcterms:W3CDTF">2021-10-11T05:01:42Z</dcterms:created>
  <dcterms:modified xsi:type="dcterms:W3CDTF">2021-10-11T05:01:42Z</dcterms:modified>
</cp:coreProperties>
</file>