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Culinary: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derived from the arabic "soaked bread"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semi-hard, fatty blue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and is known for this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potato-onion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chunks of spicy, tender pork grilled over 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free of charge to someone that is drinking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proof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combination of oranges and 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braised thumper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smoked and dried over oak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originated from eastern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originated in galicia,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the word "flado"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Culinary: Spain</dc:title>
  <dcterms:created xsi:type="dcterms:W3CDTF">2021-10-11T05:02:29Z</dcterms:created>
  <dcterms:modified xsi:type="dcterms:W3CDTF">2021-10-11T05:02:29Z</dcterms:modified>
</cp:coreProperties>
</file>