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sear    </w:t>
      </w:r>
      <w:r>
        <w:t xml:space="preserve">   dredge    </w:t>
      </w:r>
      <w:r>
        <w:t xml:space="preserve">   steam    </w:t>
      </w:r>
      <w:r>
        <w:t xml:space="preserve">   simmer    </w:t>
      </w:r>
      <w:r>
        <w:t xml:space="preserve">   saute    </w:t>
      </w:r>
      <w:r>
        <w:t xml:space="preserve">   puree    </w:t>
      </w:r>
      <w:r>
        <w:t xml:space="preserve">   parboil    </w:t>
      </w:r>
      <w:r>
        <w:t xml:space="preserve">   marinate    </w:t>
      </w:r>
      <w:r>
        <w:t xml:space="preserve">   knead    </w:t>
      </w:r>
      <w:r>
        <w:t xml:space="preserve">   grate    </w:t>
      </w:r>
      <w:r>
        <w:t xml:space="preserve">   glaze    </w:t>
      </w:r>
      <w:r>
        <w:t xml:space="preserve">   flambe    </w:t>
      </w:r>
      <w:r>
        <w:t xml:space="preserve">   fillet    </w:t>
      </w:r>
      <w:r>
        <w:t xml:space="preserve">   dress    </w:t>
      </w:r>
      <w:r>
        <w:t xml:space="preserve">   dollop    </w:t>
      </w:r>
      <w:r>
        <w:t xml:space="preserve">   cube    </w:t>
      </w:r>
      <w:r>
        <w:t xml:space="preserve">   caramelize    </w:t>
      </w:r>
      <w:r>
        <w:t xml:space="preserve">   bake    </w:t>
      </w:r>
      <w:r>
        <w:t xml:space="preserve">   score    </w:t>
      </w:r>
      <w:r>
        <w:t xml:space="preserve">   measure    </w:t>
      </w:r>
      <w:r>
        <w:t xml:space="preserve">   roast    </w:t>
      </w:r>
      <w:r>
        <w:t xml:space="preserve">   blanch    </w:t>
      </w:r>
      <w:r>
        <w:t xml:space="preserve">   boil    </w:t>
      </w:r>
      <w:r>
        <w:t xml:space="preserve">   braise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Terms </dc:title>
  <dcterms:created xsi:type="dcterms:W3CDTF">2021-10-11T05:01:37Z</dcterms:created>
  <dcterms:modified xsi:type="dcterms:W3CDTF">2021-10-11T05:01:37Z</dcterms:modified>
</cp:coreProperties>
</file>