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Culinary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when dry ingredients pass through a sifter and air is circulated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sprinkled with breadcrumbs and cheese or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combo cooking method that first sears the food at high temperature..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meat cooked slowly in its own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thick creamy soup with a base of strained broth of shellfish or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dish consisting of fish marinated for one day in a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separately priced items from a menu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cover a meat with a layer of fat before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remove the string from a string bean or to thinly slice almonds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process of adding alcohol to a hot pan to create a burst of flames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cooked so it's still tough when bitten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process of making something acid or sour with lemon or lime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remove and dissolve the browned food residue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remove the fat from the surface of a hot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descriptor for a liquid that has been reduced until nearly dry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soaking meat in a brine before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served in Greek cooking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put oil, vinegar, salt, or other toppings on a 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plunge into boiling water..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cooking until the ideal degree of doneness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shredded or finely cut veggies and herbs usually used as garnish for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coated with loosely cracked peppercorns and then cooked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dish in which ingredients are set into a gelatine made from a meat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boneless piece of meat, poultry, or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coat wet or moist foods with a dry ingredient before cooking to provide an even coating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pour juices or melted fat over meat to keep it moist while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sauce made with butter, onions and vinegar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with its own juices from cooking, often referring to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roughly chop raw or cooked food by peeling, seeding and chopping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small, round roll of minced meat, fish, or vegetable coated with egg and breadcrumbs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remove the central section of some fruits which contain seeds and tougher materials that is not usually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container holding hot water into which a pan is placed for slow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type of clear soup made from richly flavored stock that has been clarified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slice thinly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thick sauce made with fruit or vegetable puree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Terms</dc:title>
  <dcterms:created xsi:type="dcterms:W3CDTF">2021-10-11T05:01:47Z</dcterms:created>
  <dcterms:modified xsi:type="dcterms:W3CDTF">2021-10-11T05:01:47Z</dcterms:modified>
</cp:coreProperties>
</file>