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Separately priced items from a menu, not as part of a set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chop raw or cooked food by peeling, seeding and chopping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Polish dish of de-boned stuffed meat that is poached in gleatin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central sections of some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water bath or double boiler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boneless piece of meat or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Sprinkled with breadcrumbs and cheese or both and browned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 cooked slowly in its own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Thick creamy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plunge into boiling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remove the fat from surface of hot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Dish in which ingredients 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soaking meat in brine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slice thinly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cooking until the ideal degree of doneness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ingredients pass through a sifter and air is circulated through changing the composition of the material often referring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adding alcohol such as brandy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pasta , tough even when cooked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round roll of minced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finely cut vegetables  used to garnish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in Greek, style of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residue from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Sauce made with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combination-cooking method that first sears food at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cover meat with a layer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 of making something acid or sour with lemon or lime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pour juices or melted fat over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thick sauce made with fruit or vegetable 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Clear coup made from egg whites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 </dc:title>
  <dcterms:created xsi:type="dcterms:W3CDTF">2021-10-11T05:01:54Z</dcterms:created>
  <dcterms:modified xsi:type="dcterms:W3CDTF">2021-10-11T05:01:54Z</dcterms:modified>
</cp:coreProperties>
</file>