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50% onion, 25% celery and 25%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knife used for peeling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burn or scorch the surface of a food with sudden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cooking method requiring little oil and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(pasta) so its still tough when bitten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mixing method used in baking to keep the air in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food in an oven using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culinary high school in Hell's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second in command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Chef's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thickener using 50% fat and 50%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thickener using cornstarch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2021-10-11T05:01:56Z</dcterms:created>
  <dcterms:modified xsi:type="dcterms:W3CDTF">2021-10-11T05:01:56Z</dcterms:modified>
</cp:coreProperties>
</file>