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smooth, creamy, highly seasoned soup of French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at the point before boiling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at a high temperature until caramelized crust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semiliquid mixture of flour, egg, and milk or water used in cooking, especially for making cakes or for coating food before frying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fat  and flour used in making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ring shaped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combination of solid food ingredients that have been cooked in liquid soup in restaurant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Fry in a pan with a small amount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Fried quickly in a little amount of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heat with sugar and spices to make 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Teeth on the blades so it won't squish the ripe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small knife, similar to a paring knife, has a curved blade to make cutting the curved surfaces of tournéed vegetables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Scarps from a remaining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smoothen a mixture by briskly whipping or stirring it with a spoon, fork, wire whisk, rotary beater, or electric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thicken a sauce or hot liquid by stirring in ingredients such as eggs, flour, butter, or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beat food with a whisk or mixer to incorporate air and produce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Twice-cooked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cook food by dry heat without direct exposure to a flame, typically in an oven or on a hot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kind of food made of flour or meal that has been mixed with milk or water, made into a dough or batter, with or without yeast or other leavening agent,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knife cut with two angled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appetizer typically consisting of olives, anchovies, cheeses, and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strained liquid that results from simmering meat and is used for soups or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chop, grind, or 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Remove the top fat layer from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make fast with skewers, thread, or the like, as the wings or legs of a fowl in preparation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is a combination-cooking method that uses both moist and dry heats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Trim something by cutting away the outer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thickening mixture that is made up of equal parts flour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term describing the coating of a prepared dish with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foods that have been formed into long narrow shapes, appearing stick-like and somewhat similar to a baton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Scoop fruit of vegetables in ball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purpose knife for slicing, dicing, and mincing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the preparation of fish and other foods and cooked in a very hot cast-iron skillet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sided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cover with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seven sided football like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broth made by cooking meat, poultry, fish, or vegetables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food is vacuum packed, emerged in water bath and cooked at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mixture made up of diced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put hot food under ice water to stop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smooth creamy substance made of liquidized or crushed fruits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sandwich made with Italian bread, usually toasted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cooked so as to be still firm when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cook in a liquid that has reached its highest possible temperature of 212°F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gentle heating of vegetables in little oil or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pour juices or melted fat over meat during cooking in order to keep it moist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Terms- 1</dc:title>
  <dcterms:created xsi:type="dcterms:W3CDTF">2021-10-11T05:01:12Z</dcterms:created>
  <dcterms:modified xsi:type="dcterms:W3CDTF">2021-10-11T05:01:12Z</dcterms:modified>
</cp:coreProperties>
</file>