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ABATS    </w:t>
      </w:r>
      <w:r>
        <w:t xml:space="preserve">   ANGLAISE    </w:t>
      </w:r>
      <w:r>
        <w:t xml:space="preserve">   ASPIC    </w:t>
      </w:r>
      <w:r>
        <w:t xml:space="preserve">   BAIN-MARIE    </w:t>
      </w:r>
      <w:r>
        <w:t xml:space="preserve">   BARDING    </w:t>
      </w:r>
      <w:r>
        <w:t xml:space="preserve">   BEATING    </w:t>
      </w:r>
      <w:r>
        <w:t xml:space="preserve">   BISQUE    </w:t>
      </w:r>
      <w:r>
        <w:t xml:space="preserve">   BLANCHING    </w:t>
      </w:r>
      <w:r>
        <w:t xml:space="preserve">   BLEND    </w:t>
      </w:r>
      <w:r>
        <w:t xml:space="preserve">   BRUNNOISE    </w:t>
      </w:r>
      <w:r>
        <w:t xml:space="preserve">   BÉCHAMEL    </w:t>
      </w:r>
      <w:r>
        <w:t xml:space="preserve">   CANAPE    </w:t>
      </w:r>
      <w:r>
        <w:t xml:space="preserve">   CAVIAR    </w:t>
      </w:r>
      <w:r>
        <w:t xml:space="preserve">   CHIFFONADE    </w:t>
      </w:r>
      <w:r>
        <w:t xml:space="preserve">   CONDIMENTS    </w:t>
      </w:r>
      <w:r>
        <w:t xml:space="preserve">   COURT BOUILLON    </w:t>
      </w:r>
      <w:r>
        <w:t xml:space="preserve">   CROUTONS    </w:t>
      </w:r>
      <w:r>
        <w:t xml:space="preserve">   DEGLACE    </w:t>
      </w:r>
      <w:r>
        <w:t xml:space="preserve">   DEMIGLAZE    </w:t>
      </w:r>
      <w:r>
        <w:t xml:space="preserve">   DREDGING    </w:t>
      </w:r>
      <w:r>
        <w:t xml:space="preserve">   DUXELLE    </w:t>
      </w:r>
      <w:r>
        <w:t xml:space="preserve">   EGG WASH    </w:t>
      </w:r>
      <w:r>
        <w:t xml:space="preserve">   ENTRÉE    </w:t>
      </w:r>
      <w:r>
        <w:t xml:space="preserve">   ESPAGNOLE    </w:t>
      </w:r>
      <w:r>
        <w:t xml:space="preserve">   FARINACEOUS    </w:t>
      </w:r>
      <w:r>
        <w:t xml:space="preserve">   FILLETS    </w:t>
      </w:r>
      <w:r>
        <w:t xml:space="preserve">   FRICASSEE    </w:t>
      </w:r>
      <w:r>
        <w:t xml:space="preserve">   FUMET    </w:t>
      </w:r>
      <w:r>
        <w:t xml:space="preserve">   GALANTINE    </w:t>
      </w:r>
      <w:r>
        <w:t xml:space="preserve">   GARNISH    </w:t>
      </w:r>
      <w:r>
        <w:t xml:space="preserve">   GLAZE    </w:t>
      </w:r>
      <w:r>
        <w:t xml:space="preserve">   GOURMET    </w:t>
      </w:r>
      <w:r>
        <w:t xml:space="preserve">   HORS D’OEUVRES    </w:t>
      </w:r>
      <w:r>
        <w:t xml:space="preserve">   JULIENNES    </w:t>
      </w:r>
      <w:r>
        <w:t xml:space="preserve">   LIASION    </w:t>
      </w:r>
      <w:r>
        <w:t xml:space="preserve">   MACEDOINE    </w:t>
      </w:r>
      <w:r>
        <w:t xml:space="preserve">   MARINADE    </w:t>
      </w:r>
      <w:r>
        <w:t xml:space="preserve">   MIREPOIX    </w:t>
      </w:r>
      <w:r>
        <w:t xml:space="preserve">   MISE-EN-PLACE-    </w:t>
      </w:r>
      <w:r>
        <w:t xml:space="preserve">   MOUSSE    </w:t>
      </w:r>
      <w:r>
        <w:t xml:space="preserve">   PANADA    </w:t>
      </w:r>
      <w:r>
        <w:t xml:space="preserve">   PARBOIL    </w:t>
      </w:r>
      <w:r>
        <w:t xml:space="preserve">   PARMESAN    </w:t>
      </w:r>
      <w:r>
        <w:t xml:space="preserve">   PAYSANNE    </w:t>
      </w:r>
      <w:r>
        <w:t xml:space="preserve">   POISSON    </w:t>
      </w:r>
      <w:r>
        <w:t xml:space="preserve">   PUREE    </w:t>
      </w:r>
      <w:r>
        <w:t xml:space="preserve">   RAMEKINS    </w:t>
      </w:r>
      <w:r>
        <w:t xml:space="preserve">   RECHAUFFE    </w:t>
      </w:r>
      <w:r>
        <w:t xml:space="preserve">   SALAMI    </w:t>
      </w:r>
      <w:r>
        <w:t xml:space="preserve">   SEARING    </w:t>
      </w:r>
      <w:r>
        <w:t xml:space="preserve">   SKEWER    </w:t>
      </w:r>
      <w:r>
        <w:t xml:space="preserve">   SOUFFLE    </w:t>
      </w:r>
      <w:r>
        <w:t xml:space="preserve">   SOUSE    </w:t>
      </w:r>
      <w:r>
        <w:t xml:space="preserve">   SPIT    </w:t>
      </w:r>
      <w:r>
        <w:t xml:space="preserve">   TABLE D’HOTE    </w:t>
      </w:r>
      <w:r>
        <w:t xml:space="preserve">   TERRINE    </w:t>
      </w:r>
      <w:r>
        <w:t xml:space="preserve">   TRIPE    </w:t>
      </w:r>
      <w:r>
        <w:t xml:space="preserve">   TRONCON    </w:t>
      </w:r>
      <w:r>
        <w:t xml:space="preserve">   WHIPPING    </w:t>
      </w:r>
      <w:r>
        <w:t xml:space="preserve">   ZEST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</dc:title>
  <dcterms:created xsi:type="dcterms:W3CDTF">2021-10-11T05:02:21Z</dcterms:created>
  <dcterms:modified xsi:type="dcterms:W3CDTF">2021-10-11T05:02:21Z</dcterms:modified>
</cp:coreProperties>
</file>