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Culinary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knife    </w:t>
      </w:r>
      <w:r>
        <w:t xml:space="preserve">   bake    </w:t>
      </w:r>
      <w:r>
        <w:t xml:space="preserve">   cook    </w:t>
      </w:r>
      <w:r>
        <w:t xml:space="preserve">   dryrub    </w:t>
      </w:r>
      <w:r>
        <w:t xml:space="preserve">   miseenplace    </w:t>
      </w:r>
      <w:r>
        <w:t xml:space="preserve">   organic    </w:t>
      </w:r>
      <w:r>
        <w:t xml:space="preserve">   zest    </w:t>
      </w:r>
      <w:r>
        <w:t xml:space="preserve">   puree    </w:t>
      </w:r>
      <w:r>
        <w:t xml:space="preserve">   mince    </w:t>
      </w:r>
      <w:r>
        <w:t xml:space="preserve">   julienne    </w:t>
      </w:r>
      <w:r>
        <w:t xml:space="preserve">   knead    </w:t>
      </w:r>
      <w:r>
        <w:t xml:space="preserve">   fold    </w:t>
      </w:r>
      <w:r>
        <w:t xml:space="preserve">   saute    </w:t>
      </w:r>
      <w:r>
        <w:t xml:space="preserve">   marinate    </w:t>
      </w:r>
      <w:r>
        <w:t xml:space="preserve">   aldente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Culinary Terms</dc:title>
  <dcterms:created xsi:type="dcterms:W3CDTF">2021-10-11T05:00:37Z</dcterms:created>
  <dcterms:modified xsi:type="dcterms:W3CDTF">2021-10-11T05:00:37Z</dcterms:modified>
</cp:coreProperties>
</file>