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Culinary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of making foods sweeter, or softer, In taste, sweetened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Taste of bitterness, mordant, sour, unpleasant, or harsh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Refers to edible and pleasant food, tasty, delicious, the opposite would be inedible, or disgusting.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Food has spicy, vivid, piquant, utterly savory flavor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taste is juicy, moist, tender, lush, the opposite to dry, and flavorless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food is attractive, tempting, pleasing, the opposite of repulsive, disgusting, or repellent.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Food can be sharp, tart, sour, bitter.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Food is scrumptious, delicious, luscious, great tasting.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trace, hint, smack, relish, savor the food leaves behind.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food of the gods, and epicurean delight, food fit for a king, delicacy, some apply the term pièce de résistance in a meal.</w:t>
            </w:r>
          </w:p>
        </w:tc>
      </w:tr>
    </w:tbl>
    <w:p>
      <w:pPr>
        <w:pStyle w:val="WordBankSmall"/>
      </w:pPr>
      <w:r>
        <w:t xml:space="preserve">   Acidic    </w:t>
      </w:r>
      <w:r>
        <w:t xml:space="preserve">   Aftertaste    </w:t>
      </w:r>
      <w:r>
        <w:t xml:space="preserve">   Ambrosia     </w:t>
      </w:r>
      <w:r>
        <w:t xml:space="preserve">   Appealing     </w:t>
      </w:r>
      <w:r>
        <w:t xml:space="preserve">   Acrid    </w:t>
      </w:r>
      <w:r>
        <w:t xml:space="preserve">   Succulent     </w:t>
      </w:r>
      <w:r>
        <w:t xml:space="preserve">   Toothsome    </w:t>
      </w:r>
      <w:r>
        <w:t xml:space="preserve">   Yummy    </w:t>
      </w:r>
      <w:r>
        <w:t xml:space="preserve">   Zesty     </w:t>
      </w:r>
      <w:r>
        <w:t xml:space="preserve">   Dulcified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Culinary Terms</dc:title>
  <dcterms:created xsi:type="dcterms:W3CDTF">2021-10-11T05:01:15Z</dcterms:created>
  <dcterms:modified xsi:type="dcterms:W3CDTF">2021-10-11T05:01:15Z</dcterms:modified>
</cp:coreProperties>
</file>