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Chinese 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Pancake made from fermented rice batter and coconut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name for Rucola and Rocket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cheese made from goat's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bread from Poland. Shaped like a ring, boiled and then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Italian sauce based on Guanciale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Garlic and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Cheese and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Herb from the onion family, commonly paired with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Thick soup made from crustaceans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Salad containing tomatoes, basil and Mozzarella known for its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terms for burnt, sprinlking of sugar which is then placed under a broiler and caramelised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 long grain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Pork sausage known for its spice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Other name for Zucchini and Yellow 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saltwater fish used in the popular Caesar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 popularly used in the making of Guacamole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Terms</dc:title>
  <dcterms:created xsi:type="dcterms:W3CDTF">2021-10-11T05:01:17Z</dcterms:created>
  <dcterms:modified xsi:type="dcterms:W3CDTF">2021-10-11T05:01:17Z</dcterms:modified>
</cp:coreProperties>
</file>