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combination method    </w:t>
      </w:r>
      <w:r>
        <w:t xml:space="preserve">   brigade system    </w:t>
      </w:r>
      <w:r>
        <w:t xml:space="preserve">   butcher    </w:t>
      </w:r>
      <w:r>
        <w:t xml:space="preserve">   colander    </w:t>
      </w:r>
      <w:r>
        <w:t xml:space="preserve">   julienne    </w:t>
      </w:r>
      <w:r>
        <w:t xml:space="preserve">   zest    </w:t>
      </w:r>
      <w:r>
        <w:t xml:space="preserve">   waffle    </w:t>
      </w:r>
      <w:r>
        <w:t xml:space="preserve">   chiffonade    </w:t>
      </w:r>
      <w:r>
        <w:t xml:space="preserve">   chiffon    </w:t>
      </w:r>
      <w:r>
        <w:t xml:space="preserve">   braise    </w:t>
      </w:r>
      <w:r>
        <w:t xml:space="preserve">   batter    </w:t>
      </w:r>
      <w:r>
        <w:t xml:space="preserve">   baste    </w:t>
      </w:r>
      <w:r>
        <w:t xml:space="preserve">   barbecue    </w:t>
      </w:r>
      <w:r>
        <w:t xml:space="preserve">   baguette    </w:t>
      </w:r>
      <w:r>
        <w:t xml:space="preserve">   bacteria    </w:t>
      </w:r>
      <w:r>
        <w:t xml:space="preserve">   arrowroot    </w:t>
      </w:r>
      <w:r>
        <w:t xml:space="preserve">   aromatics    </w:t>
      </w:r>
      <w:r>
        <w:t xml:space="preserve">   Arborio    </w:t>
      </w:r>
      <w:r>
        <w:t xml:space="preserve">   appetizer    </w:t>
      </w:r>
      <w:r>
        <w:t xml:space="preserve">   antipasto    </w:t>
      </w:r>
      <w:r>
        <w:t xml:space="preserve">   antioxidants    </w:t>
      </w:r>
      <w:r>
        <w:t xml:space="preserve">   aioli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2021-10-11T05:01:20Z</dcterms:created>
  <dcterms:modified xsi:type="dcterms:W3CDTF">2021-10-11T05:01:20Z</dcterms:modified>
</cp:coreProperties>
</file>