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Culinary Vocab</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r>
      <w:tr>
        <w:trPr>
          <w:trHeight w:val="3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pPr>
              <w:pStyle w:val="CrossgridTiny"/>
            </w:pPr>
            <w:r>
              <w:t xml:space="preserve">17</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22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Facilities specifically designed to house large-scale special events</w:t>
            </w:r>
          </w:p>
          <w:p>
            <w:pPr>
              <w:keepLines/>
              <w:pStyle w:val="CluesTiny"/>
            </w:pPr>
            <w:r>
              <w:rPr>
                <w:b w:val="true"/>
                <w:bCs w:val="true"/>
              </w:rPr>
              <w:t xml:space="preserve">7. </w:t>
            </w:r>
            <w:r>
              <w:t xml:space="preserve">A mark of respect and distinction that describes a professional cook who has reached the position through hard work and dedication to quality. </w:t>
            </w:r>
          </w:p>
          <w:p>
            <w:pPr>
              <w:keepLines/>
              <w:pStyle w:val="CluesTiny"/>
            </w:pPr>
            <w:r>
              <w:rPr>
                <w:b w:val="true"/>
                <w:bCs w:val="true"/>
              </w:rPr>
              <w:t xml:space="preserve">8. </w:t>
            </w:r>
            <w:r>
              <w:t xml:space="preserve"> Hotels that offer top-of-the-line comfort and elegance. While often defined as part of the full-service sector, luxury hotels take service and amenities to new heights of excellence. </w:t>
            </w:r>
          </w:p>
          <w:p>
            <w:pPr>
              <w:keepLines/>
              <w:pStyle w:val="CluesTiny"/>
            </w:pPr>
            <w:r>
              <w:rPr>
                <w:b w:val="true"/>
                <w:bCs w:val="true"/>
              </w:rPr>
              <w:t xml:space="preserve">9. </w:t>
            </w:r>
            <w:r>
              <w:t xml:space="preserve">A rating system better known in Europe than the United States, but it has recently begun rating organizations in the United States and elsewhere. Restaurants are rated from one to three stars. </w:t>
            </w:r>
          </w:p>
          <w:p>
            <w:pPr>
              <w:keepLines/>
              <w:pStyle w:val="CluesTiny"/>
            </w:pPr>
            <w:r>
              <w:rPr>
                <w:b w:val="true"/>
                <w:bCs w:val="true"/>
              </w:rPr>
              <w:t xml:space="preserve">14. </w:t>
            </w:r>
            <w:r>
              <w:t xml:space="preserve">A major American rating resource</w:t>
            </w:r>
          </w:p>
          <w:p>
            <w:pPr>
              <w:keepLines/>
              <w:pStyle w:val="CluesTiny"/>
            </w:pPr>
            <w:r>
              <w:rPr>
                <w:b w:val="true"/>
                <w:bCs w:val="true"/>
              </w:rPr>
              <w:t xml:space="preserve">15. </w:t>
            </w:r>
            <w:r>
              <w:t xml:space="preserve">A service or product provided to guests for their convenience, either with or without an additional fee. </w:t>
            </w:r>
          </w:p>
          <w:p>
            <w:pPr>
              <w:keepLines/>
              <w:pStyle w:val="CluesTiny"/>
            </w:pPr>
            <w:r>
              <w:rPr>
                <w:b w:val="true"/>
                <w:bCs w:val="true"/>
              </w:rPr>
              <w:t xml:space="preserve">20. </w:t>
            </w:r>
            <w:r>
              <w:t xml:space="preserve">Businesses that operate foodservice for companies in the manufacturing or service industry</w:t>
            </w:r>
          </w:p>
          <w:p>
            <w:pPr>
              <w:keepLines/>
              <w:pStyle w:val="CluesTiny"/>
            </w:pPr>
            <w:r>
              <w:rPr>
                <w:b w:val="true"/>
                <w:bCs w:val="true"/>
              </w:rPr>
              <w:t xml:space="preserve">21. </w:t>
            </w:r>
            <w:r>
              <w:t xml:space="preserve">Expediter who takes orders from servers and calls out the orders to the various production areas in the kitchen</w:t>
            </w:r>
          </w:p>
          <w:p>
            <w:pPr>
              <w:keepLines/>
              <w:pStyle w:val="CluesTiny"/>
            </w:pPr>
            <w:r>
              <w:rPr>
                <w:b w:val="true"/>
                <w:bCs w:val="true"/>
              </w:rPr>
              <w:t xml:space="preserve">24. </w:t>
            </w:r>
            <w:r>
              <w:t xml:space="preserve"> person with a refined taste for food and wine</w:t>
            </w:r>
          </w:p>
          <w:p>
            <w:pPr>
              <w:keepLines/>
              <w:pStyle w:val="CluesTiny"/>
            </w:pPr>
            <w:r>
              <w:rPr>
                <w:b w:val="true"/>
                <w:bCs w:val="true"/>
              </w:rPr>
              <w:t xml:space="preserve">25. </w:t>
            </w:r>
            <w:r>
              <w:t xml:space="preserve">A gathering of people, all of whom have something in common</w:t>
            </w:r>
          </w:p>
          <w:p>
            <w:pPr>
              <w:keepLines/>
              <w:pStyle w:val="CluesTiny"/>
            </w:pPr>
            <w:r>
              <w:rPr>
                <w:b w:val="true"/>
                <w:bCs w:val="true"/>
              </w:rPr>
              <w:t xml:space="preserve">26. </w:t>
            </w:r>
            <w:r>
              <w:t xml:space="preserve">A coffeehouse usually offering pastries and baked goods</w:t>
            </w:r>
          </w:p>
          <w:p>
            <w:pPr>
              <w:keepLines/>
              <w:pStyle w:val="CluesTiny"/>
            </w:pPr>
            <w:r>
              <w:rPr>
                <w:b w:val="true"/>
                <w:bCs w:val="true"/>
              </w:rPr>
              <w:t xml:space="preserve">27. </w:t>
            </w:r>
            <w:r>
              <w:t xml:space="preserve">An assembly line process of serving food quickly and cheaply without the need for servers</w:t>
            </w:r>
          </w:p>
          <w:p>
            <w:pPr>
              <w:keepLines/>
              <w:pStyle w:val="CluesTiny"/>
            </w:pPr>
            <w:r>
              <w:rPr>
                <w:b w:val="true"/>
                <w:bCs w:val="true"/>
              </w:rPr>
              <w:t xml:space="preserve">28. </w:t>
            </w:r>
            <w:r>
              <w:t xml:space="preserve">Private clubs for the ancient Greeks that offered food to members</w:t>
            </w:r>
          </w:p>
          <w:p>
            <w:pPr>
              <w:keepLines/>
              <w:pStyle w:val="CluesTiny"/>
            </w:pPr>
            <w:r>
              <w:rPr>
                <w:b w:val="true"/>
                <w:bCs w:val="true"/>
              </w:rPr>
              <w:t xml:space="preserve">29. </w:t>
            </w:r>
            <w:r>
              <w:t xml:space="preserve">These fall somewhere between the full-service and economy sectors</w:t>
            </w:r>
          </w:p>
          <w:p>
            <w:pPr>
              <w:keepLines/>
              <w:pStyle w:val="CluesTiny"/>
            </w:pPr>
            <w:r>
              <w:rPr>
                <w:b w:val="true"/>
                <w:bCs w:val="true"/>
              </w:rPr>
              <w:t xml:space="preserve">30. </w:t>
            </w:r>
            <w:r>
              <w:t xml:space="preserve"> system that assigns certain responsibilities to kitchen staff. Developed by Georges August Escoffier</w:t>
            </w:r>
          </w:p>
        </w:tc>
        <w:tc>
          <w:p>
            <w:pPr>
              <w:pStyle w:val="CluesTiny"/>
            </w:pPr>
            <w:r>
              <w:rPr>
                <w:b w:val="true"/>
                <w:bCs w:val="true"/>
              </w:rPr>
              <w:t xml:space="preserve">Down</w:t>
            </w:r>
          </w:p>
          <w:p>
            <w:pPr>
              <w:keepLines/>
              <w:pStyle w:val="CluesTiny"/>
            </w:pPr>
            <w:r>
              <w:rPr>
                <w:b w:val="true"/>
                <w:bCs w:val="true"/>
              </w:rPr>
              <w:t xml:space="preserve">1. </w:t>
            </w:r>
            <w:r>
              <w:t xml:space="preserve">The services that people use and receive when they are away from home</w:t>
            </w:r>
          </w:p>
          <w:p>
            <w:pPr>
              <w:keepLines/>
              <w:pStyle w:val="CluesTiny"/>
            </w:pPr>
            <w:r>
              <w:rPr>
                <w:b w:val="true"/>
                <w:bCs w:val="true"/>
              </w:rPr>
              <w:t xml:space="preserve">2. </w:t>
            </w:r>
            <w:r>
              <w:t xml:space="preserve">The most widely recognized rating service in the United States; it uses a diamond system in judging overall quality. </w:t>
            </w:r>
          </w:p>
          <w:p>
            <w:pPr>
              <w:keepLines/>
              <w:pStyle w:val="CluesTiny"/>
            </w:pPr>
            <w:r>
              <w:rPr>
                <w:b w:val="true"/>
                <w:bCs w:val="true"/>
              </w:rPr>
              <w:t xml:space="preserve">3. </w:t>
            </w:r>
            <w:r>
              <w:t xml:space="preserve">A branch of a foodservice operation set up and operating in a place belonging to another commercial enterprise</w:t>
            </w:r>
          </w:p>
          <w:p>
            <w:pPr>
              <w:keepLines/>
              <w:pStyle w:val="CluesTiny"/>
            </w:pPr>
            <w:r>
              <w:rPr>
                <w:b w:val="true"/>
                <w:bCs w:val="true"/>
              </w:rPr>
              <w:t xml:space="preserve">5. </w:t>
            </w:r>
            <w:r>
              <w:t xml:space="preserve">Properties that cater to travelers in search of a wide range of conveniences</w:t>
            </w:r>
          </w:p>
          <w:p>
            <w:pPr>
              <w:keepLines/>
              <w:pStyle w:val="CluesTiny"/>
            </w:pPr>
            <w:r>
              <w:rPr>
                <w:b w:val="true"/>
                <w:bCs w:val="true"/>
              </w:rPr>
              <w:t xml:space="preserve">6. </w:t>
            </w:r>
            <w:r>
              <w:t xml:space="preserve"> Cater to guests looking for quaint, quiet accommodations with simple amenities</w:t>
            </w:r>
          </w:p>
          <w:p>
            <w:pPr>
              <w:keepLines/>
              <w:pStyle w:val="CluesTiny"/>
            </w:pPr>
            <w:r>
              <w:rPr>
                <w:b w:val="true"/>
                <w:bCs w:val="true"/>
              </w:rPr>
              <w:t xml:space="preserve">10. </w:t>
            </w:r>
            <w:r>
              <w:t xml:space="preserve">Apartment-style facilities offered at midmarket prices</w:t>
            </w:r>
          </w:p>
          <w:p>
            <w:pPr>
              <w:keepLines/>
              <w:pStyle w:val="CluesTiny"/>
            </w:pPr>
            <w:r>
              <w:rPr>
                <w:b w:val="true"/>
                <w:bCs w:val="true"/>
              </w:rPr>
              <w:t xml:space="preserve">11. </w:t>
            </w:r>
            <w:r>
              <w:t xml:space="preserve">Associations of people with similar interests or professions</w:t>
            </w:r>
          </w:p>
          <w:p>
            <w:pPr>
              <w:keepLines/>
              <w:pStyle w:val="CluesTiny"/>
            </w:pPr>
            <w:r>
              <w:rPr>
                <w:b w:val="true"/>
                <w:bCs w:val="true"/>
              </w:rPr>
              <w:t xml:space="preserve">12. </w:t>
            </w:r>
            <w:r>
              <w:t xml:space="preserve">Clean, low-priced accommodations primarily designed for traveling salespeople, senior citizens, and families with modest incomes</w:t>
            </w:r>
          </w:p>
          <w:p>
            <w:pPr>
              <w:keepLines/>
              <w:pStyle w:val="CluesTiny"/>
            </w:pPr>
            <w:r>
              <w:rPr>
                <w:b w:val="true"/>
                <w:bCs w:val="true"/>
              </w:rPr>
              <w:t xml:space="preserve">13. </w:t>
            </w:r>
            <w:r>
              <w:t xml:space="preserve">Employees who work outside the public space</w:t>
            </w:r>
          </w:p>
          <w:p>
            <w:pPr>
              <w:keepLines/>
              <w:pStyle w:val="CluesTiny"/>
            </w:pPr>
            <w:r>
              <w:rPr>
                <w:b w:val="true"/>
                <w:bCs w:val="true"/>
              </w:rPr>
              <w:t xml:space="preserve">16. </w:t>
            </w:r>
            <w:r>
              <w:t xml:space="preserve">A group of restaurants owned by the same business organization</w:t>
            </w:r>
          </w:p>
          <w:p>
            <w:pPr>
              <w:keepLines/>
              <w:pStyle w:val="CluesTiny"/>
            </w:pPr>
            <w:r>
              <w:rPr>
                <w:b w:val="true"/>
                <w:bCs w:val="true"/>
              </w:rPr>
              <w:t xml:space="preserve">17. </w:t>
            </w:r>
            <w:r>
              <w:t xml:space="preserve">Typically either structures built to memorialize something or someone, or structures recognized for their historical significance</w:t>
            </w:r>
          </w:p>
          <w:p>
            <w:pPr>
              <w:keepLines/>
              <w:pStyle w:val="CluesTiny"/>
            </w:pPr>
            <w:r>
              <w:rPr>
                <w:b w:val="true"/>
                <w:bCs w:val="true"/>
              </w:rPr>
              <w:t xml:space="preserve">18. </w:t>
            </w:r>
            <w:r>
              <w:t xml:space="preserve">Employees who serve guests directly.</w:t>
            </w:r>
          </w:p>
          <w:p>
            <w:pPr>
              <w:keepLines/>
              <w:pStyle w:val="CluesTiny"/>
            </w:pPr>
            <w:r>
              <w:rPr>
                <w:b w:val="true"/>
                <w:bCs w:val="true"/>
              </w:rPr>
              <w:t xml:space="preserve">19. </w:t>
            </w:r>
            <w:r>
              <w:t xml:space="preserve">A lover of fine food and drink</w:t>
            </w:r>
          </w:p>
          <w:p>
            <w:pPr>
              <w:keepLines/>
              <w:pStyle w:val="CluesTiny"/>
            </w:pPr>
            <w:r>
              <w:rPr>
                <w:b w:val="true"/>
                <w:bCs w:val="true"/>
              </w:rPr>
              <w:t xml:space="preserve">22. </w:t>
            </w:r>
            <w:r>
              <w:t xml:space="preserve">Large shows, open to the public, that highlight a particular type of product or service</w:t>
            </w:r>
          </w:p>
          <w:p>
            <w:pPr>
              <w:keepLines/>
              <w:pStyle w:val="CluesTiny"/>
            </w:pPr>
            <w:r>
              <w:rPr>
                <w:b w:val="true"/>
                <w:bCs w:val="true"/>
              </w:rPr>
              <w:t xml:space="preserve">23. </w:t>
            </w:r>
            <w:r>
              <w:t xml:space="preserve">An elaborate and refined system of food preparation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Culinary Vocab</dc:title>
  <dcterms:created xsi:type="dcterms:W3CDTF">2021-10-11T05:01:27Z</dcterms:created>
  <dcterms:modified xsi:type="dcterms:W3CDTF">2021-10-11T05:01:27Z</dcterms:modified>
</cp:coreProperties>
</file>