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Café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4.__ AAA Tour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5.__ Back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Lodging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6.__ Bed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Lesche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Feeding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Epicurean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Properties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Gourmet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11.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Guilds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12.__ Contract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Guide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Cuisine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14.__ Convention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15.__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Amenity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Hospitality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18.__ Front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Concessions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19.__ Full-Service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Cafeteria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Facilities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21.__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22.__ Haute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23.__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24.__ Kitchen Brigade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25.__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Expositions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26.__ Luxury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Properties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27.__ Michelin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Centers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28.__ Mid-Priced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Vocab Quiz</dc:title>
  <dcterms:created xsi:type="dcterms:W3CDTF">2021-10-11T05:01:30Z</dcterms:created>
  <dcterms:modified xsi:type="dcterms:W3CDTF">2021-10-11T05:01:30Z</dcterms:modified>
</cp:coreProperties>
</file>