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term meaning “to the tooth”. Used to describe mainly pasta that is cooked until a slight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first courses, small portioned hot or cold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carbonated alcoholic beverage made from water, hops and malted 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Lightly cured meat, usually duck or goose, stewed in its own fat. Pieces are packed in the fat and chilled for later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Fresh herbs and vegetables tied into a cheesecloth bundle and used to flavor sauces, soups, stocks, stews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flamed by use of alcohol for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uniform mixture of two unmixable liquids, such as oil and water, are forced into a uniform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briefly submerge in simmering water, boiling water, or fat to assist in the preparation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coat a food item in flour or ground crumbs prior to frying or sauteing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preparation of finely sliced or shredded leafy vegetables or herbs.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Liver os specially fattened geese or ducks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Dry-heat cooking method in which foods are surrounded by hot, dry air in a closed environment similar to roasting.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fat from the surface of a liquid such as a stock or sauce by skimming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salt, water, and seasoning used to preserve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Heated water that is turned into a gas a vaporizes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for white butter, an emulsified butter sauce made from shallots white wine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“Everything in place”, refers to the preparation and organization of ingredients and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In First Out. Inventory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beaten eggs (whole eggs, yolks or whites) and a liquid, usually water or milk, used to coat dough before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where freshly killed meat is allowed to rest so that the effects of rigor mortis dissipate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into very small pieces where uniformity or shape is not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neutralizes a base (alkaline) in a liquid solution. Foods like citrus juice, vinegar, and wine that have a sour or sharp flavor.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Word Find</dc:title>
  <dcterms:created xsi:type="dcterms:W3CDTF">2021-10-11T05:01:57Z</dcterms:created>
  <dcterms:modified xsi:type="dcterms:W3CDTF">2021-10-11T05:01:57Z</dcterms:modified>
</cp:coreProperties>
</file>